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0067-01-2026-001080-25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Саламатовой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Ульяны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Олеговны,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8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22.08.2025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Саламатова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>полученной лично, о причинах неявки суду не сообщил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5494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5251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Саламатовой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Саламатову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Ульяну Олеговну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4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0412365400675004182615186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418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9">
    <w:name w:val="cat-UserDefined grp-3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